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vēstures palīgdisciplīnas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persona, vēsturnieks, kas nodarbojas ar senatnes pētīšanu pēc lietiskajiem pierādījumiem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Vēstures palīgdisciplīna, kas pēta cilvēku vēsturi pēc lietiskajiem avotiem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Arheoloģiju, kad atradumi tiek atrasti ūdenī sauc par.........arheoloģiju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Vieta, kur tiek glabātas vēstures liecības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Vēstures disciplīna, kas pēta pasaules tautu kultūru, to izcelšanos, attīstību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Vēstures palīgdisciplīna, kas pēta naudu, medaļas, ordeņus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Slavenākā latviešu zemūdens arheologa uzvārds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 pili, kuru atrada un pētīja slavens latviešu zemūdens arheologs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Zemes kārta, kurā var atrast senlietas.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Ģeneoloģija pētī radurakstus, dzimtu un personu izcelsmi, to grafiski var attēlot uzzīmējot..KO?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Metāla nauda senākos laikos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sauc lielu atradumu, kas kādreiz ir speciāli paslēpts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Vēstures palīgdisciplīna, kas pēta ģerboņu izcelsmi un attīstību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Vieta, kur tiek pētīti un glabāti seni dokumenti, rakstiskās liecības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vēstures palīgdisciplīnas</dc:title>
  <dcterms:created xsi:type="dcterms:W3CDTF">2021-10-11T20:51:54Z</dcterms:created>
  <dcterms:modified xsi:type="dcterms:W3CDTF">2021-10-11T20:51:54Z</dcterms:modified>
</cp:coreProperties>
</file>