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 cravate    </w:t>
      </w:r>
      <w:r>
        <w:t xml:space="preserve">   un costume    </w:t>
      </w:r>
      <w:r>
        <w:t xml:space="preserve">   des chaussures    </w:t>
      </w:r>
      <w:r>
        <w:t xml:space="preserve">   des chaussettes    </w:t>
      </w:r>
      <w:r>
        <w:t xml:space="preserve">   une jupe    </w:t>
      </w:r>
      <w:r>
        <w:t xml:space="preserve">   une robe    </w:t>
      </w:r>
      <w:r>
        <w:t xml:space="preserve">   un shorts    </w:t>
      </w:r>
      <w:r>
        <w:t xml:space="preserve">   un pantalon    </w:t>
      </w:r>
      <w:r>
        <w:t xml:space="preserve">   un pull    </w:t>
      </w:r>
      <w:r>
        <w:t xml:space="preserve">   un chemise    </w:t>
      </w:r>
      <w:r>
        <w:t xml:space="preserve">   un tee-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vêtements</dc:title>
  <dcterms:created xsi:type="dcterms:W3CDTF">2021-10-11T20:50:22Z</dcterms:created>
  <dcterms:modified xsi:type="dcterms:W3CDTF">2021-10-11T20:50:22Z</dcterms:modified>
</cp:coreProperties>
</file>