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vuist kruiswoordraadsel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een haarstijl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bestuurt het schip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eerste maal van de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hier meren schepen 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hier gaan mensen naar toe als ze niet goed in hun kop zijn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hoe heet de vriend van de persoon?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 heet de zwarte drap?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betaalmiddel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er overblijft van brood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reukorgaan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ander woord voor medicijnen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niet op je gemak voelen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begroeting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hiermee kun je horen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bijnaam voor de vriend van de persoon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vuist kruiswoordraadsel</dc:title>
  <dcterms:created xsi:type="dcterms:W3CDTF">2021-10-11T21:21:57Z</dcterms:created>
  <dcterms:modified xsi:type="dcterms:W3CDTF">2021-10-11T21:21:57Z</dcterms:modified>
</cp:coreProperties>
</file>