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Baleen    </w:t>
      </w:r>
      <w:r>
        <w:t xml:space="preserve">   grampus    </w:t>
      </w:r>
      <w:r>
        <w:t xml:space="preserve">   Orcas    </w:t>
      </w:r>
      <w:r>
        <w:t xml:space="preserve">   Spout    </w:t>
      </w:r>
      <w:r>
        <w:t xml:space="preserve">   Pod    </w:t>
      </w:r>
      <w:r>
        <w:t xml:space="preserve">   Navel    </w:t>
      </w:r>
      <w:r>
        <w:t xml:space="preserve">   Migration    </w:t>
      </w:r>
      <w:r>
        <w:t xml:space="preserve">   Mass strandings    </w:t>
      </w:r>
      <w:r>
        <w:t xml:space="preserve">   Lunge feeding    </w:t>
      </w:r>
      <w:r>
        <w:t xml:space="preserve">   Lob-tailing    </w:t>
      </w:r>
      <w:r>
        <w:t xml:space="preserve">   Fathom    </w:t>
      </w:r>
      <w:r>
        <w:t xml:space="preserve">   Ecology    </w:t>
      </w:r>
      <w:r>
        <w:t xml:space="preserve">   Dorsal fin    </w:t>
      </w:r>
      <w:r>
        <w:t xml:space="preserve">   Cow    </w:t>
      </w:r>
      <w:r>
        <w:t xml:space="preserve">   Chevron    </w:t>
      </w:r>
      <w:r>
        <w:t xml:space="preserve">   Capelin    </w:t>
      </w:r>
      <w:r>
        <w:t xml:space="preserve">   Bull    </w:t>
      </w:r>
      <w:r>
        <w:t xml:space="preserve">   Breaching    </w:t>
      </w:r>
      <w:r>
        <w:t xml:space="preserve">   Bowriding    </w:t>
      </w:r>
      <w:r>
        <w:t xml:space="preserve">   Benthic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WoRdS</dc:title>
  <dcterms:created xsi:type="dcterms:W3CDTF">2021-10-11T21:49:47Z</dcterms:created>
  <dcterms:modified xsi:type="dcterms:W3CDTF">2021-10-11T21:49:47Z</dcterms:modified>
</cp:coreProperties>
</file>