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was    </w:t>
      </w:r>
      <w:r>
        <w:t xml:space="preserve">   want    </w:t>
      </w:r>
      <w:r>
        <w:t xml:space="preserve">   went    </w:t>
      </w:r>
      <w:r>
        <w:t xml:space="preserve">   with    </w:t>
      </w:r>
      <w:r>
        <w:t xml:space="preserve">   will    </w:t>
      </w:r>
      <w:r>
        <w:t xml:space="preserve">   what    </w:t>
      </w:r>
      <w:r>
        <w:t xml:space="preserve">   who    </w:t>
      </w:r>
      <w:r>
        <w:t xml:space="preserve">   where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"w" Words</dc:title>
  <dcterms:created xsi:type="dcterms:W3CDTF">2021-10-10T23:52:42Z</dcterms:created>
  <dcterms:modified xsi:type="dcterms:W3CDTF">2021-10-10T23:52:42Z</dcterms:modified>
</cp:coreProperties>
</file>