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'w'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weak    </w:t>
      </w:r>
      <w:r>
        <w:t xml:space="preserve">   week    </w:t>
      </w:r>
      <w:r>
        <w:t xml:space="preserve">   squirt    </w:t>
      </w:r>
      <w:r>
        <w:t xml:space="preserve">   squeak    </w:t>
      </w:r>
      <w:r>
        <w:t xml:space="preserve">   squash    </w:t>
      </w:r>
      <w:r>
        <w:t xml:space="preserve">   swept    </w:t>
      </w:r>
      <w:r>
        <w:t xml:space="preserve">   swung    </w:t>
      </w:r>
      <w:r>
        <w:t xml:space="preserve">   wind    </w:t>
      </w:r>
      <w:r>
        <w:t xml:space="preserve">   winter    </w:t>
      </w:r>
      <w:r>
        <w:t xml:space="preserve">   swap    </w:t>
      </w:r>
      <w:r>
        <w:t xml:space="preserve">   switch    </w:t>
      </w:r>
      <w:r>
        <w:t xml:space="preserve">   twenty    </w:t>
      </w:r>
      <w:r>
        <w:t xml:space="preserve">   twelve    </w:t>
      </w:r>
      <w:r>
        <w:t xml:space="preserve">   quite    </w:t>
      </w:r>
      <w:r>
        <w:t xml:space="preserve">   quiet    </w:t>
      </w:r>
      <w:r>
        <w:t xml:space="preserve">   whistle    </w:t>
      </w:r>
      <w:r>
        <w:t xml:space="preserve">   Wednesday    </w:t>
      </w:r>
      <w:r>
        <w:t xml:space="preserve">   wonderful    </w:t>
      </w:r>
      <w:r>
        <w:t xml:space="preserve">   twist    </w:t>
      </w:r>
      <w:r>
        <w:t xml:space="preserve">   swish    </w:t>
      </w:r>
      <w:r>
        <w:t xml:space="preserve">   quiz    </w:t>
      </w:r>
      <w:r>
        <w:t xml:space="preserve">   quit    </w:t>
      </w:r>
      <w:r>
        <w:t xml:space="preserve">   window    </w:t>
      </w:r>
      <w:r>
        <w:t xml:space="preserve">   white    </w:t>
      </w:r>
      <w:r>
        <w:t xml:space="preserve">   walk    </w:t>
      </w:r>
      <w:r>
        <w:t xml:space="preserve">   while    </w:t>
      </w:r>
      <w:r>
        <w:t xml:space="preserve">   which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'w' words</dc:title>
  <dcterms:created xsi:type="dcterms:W3CDTF">2021-10-10T23:49:43Z</dcterms:created>
  <dcterms:modified xsi:type="dcterms:W3CDTF">2021-10-10T23:49:43Z</dcterms:modified>
</cp:coreProperties>
</file>