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'wa' -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swarmed    </w:t>
      </w:r>
      <w:r>
        <w:t xml:space="preserve">   swat    </w:t>
      </w:r>
      <w:r>
        <w:t xml:space="preserve">   want    </w:t>
      </w:r>
      <w:r>
        <w:t xml:space="preserve">   watching    </w:t>
      </w:r>
      <w:r>
        <w:t xml:space="preserve">   watch    </w:t>
      </w:r>
      <w:r>
        <w:t xml:space="preserve">   swarm    </w:t>
      </w:r>
      <w:r>
        <w:t xml:space="preserve">   dwarf    </w:t>
      </w:r>
      <w:r>
        <w:t xml:space="preserve">   swallow    </w:t>
      </w:r>
      <w:r>
        <w:t xml:space="preserve">   swamp    </w:t>
      </w:r>
      <w:r>
        <w:t xml:space="preserve">   wand    </w:t>
      </w:r>
      <w:r>
        <w:t xml:space="preserve">   wallow    </w:t>
      </w:r>
      <w:r>
        <w:t xml:space="preserve">   wash    </w:t>
      </w:r>
      <w:r>
        <w:t xml:space="preserve">   wallet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'wa' - swan</dc:title>
  <dcterms:created xsi:type="dcterms:W3CDTF">2021-10-10T23:49:50Z</dcterms:created>
  <dcterms:modified xsi:type="dcterms:W3CDTF">2021-10-10T23:49:50Z</dcterms:modified>
</cp:coreProperties>
</file>