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waffle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impressive 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atmosphere on the moon is _____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competitive or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train and quide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eagerly compete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or 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large, varied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eyes are ________ over blue</w:t>
            </w:r>
          </w:p>
        </w:tc>
      </w:tr>
    </w:tbl>
    <w:p>
      <w:pPr>
        <w:pStyle w:val="WordBankMedium"/>
      </w:pPr>
      <w:r>
        <w:t xml:space="preserve">   myriad    </w:t>
      </w:r>
      <w:r>
        <w:t xml:space="preserve">   aggressive    </w:t>
      </w:r>
      <w:r>
        <w:t xml:space="preserve">   prodigious    </w:t>
      </w:r>
      <w:r>
        <w:t xml:space="preserve">   relevant    </w:t>
      </w:r>
      <w:r>
        <w:t xml:space="preserve">   heirarchy    </w:t>
      </w:r>
      <w:r>
        <w:t xml:space="preserve">   mentor    </w:t>
      </w:r>
      <w:r>
        <w:t xml:space="preserve">   dominant    </w:t>
      </w:r>
      <w:r>
        <w:t xml:space="preserve">   suppress    </w:t>
      </w:r>
      <w:r>
        <w:t xml:space="preserve">   devoid    </w:t>
      </w:r>
      <w:r>
        <w:t xml:space="preserve">   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waffle word puzzle</dc:title>
  <dcterms:created xsi:type="dcterms:W3CDTF">2021-10-11T21:23:18Z</dcterms:created>
  <dcterms:modified xsi:type="dcterms:W3CDTF">2021-10-11T21:23:18Z</dcterms:modified>
</cp:coreProperties>
</file>