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 to the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fall    </w:t>
      </w:r>
      <w:r>
        <w:t xml:space="preserve">   spring    </w:t>
      </w:r>
      <w:r>
        <w:t xml:space="preserve">   summer    </w:t>
      </w:r>
      <w:r>
        <w:t xml:space="preserve">   rain drops    </w:t>
      </w:r>
      <w:r>
        <w:t xml:space="preserve">   rainbow    </w:t>
      </w:r>
      <w:r>
        <w:t xml:space="preserve">   clouds    </w:t>
      </w:r>
      <w:r>
        <w:t xml:space="preserve">   water    </w:t>
      </w:r>
      <w:r>
        <w:t xml:space="preserve">   fish    </w:t>
      </w:r>
      <w:r>
        <w:t xml:space="preserve">   chair    </w:t>
      </w:r>
      <w:r>
        <w:t xml:space="preserve">   dock    </w:t>
      </w:r>
      <w:r>
        <w:t xml:space="preserve">   fisherman    </w:t>
      </w:r>
      <w:r>
        <w:t xml:space="preserve">   leaves    </w:t>
      </w:r>
      <w:r>
        <w:t xml:space="preserve">   trees    </w:t>
      </w:r>
      <w:r>
        <w:t xml:space="preserve">   pinecone    </w:t>
      </w:r>
      <w:r>
        <w:t xml:space="preserve">   grass    </w:t>
      </w:r>
      <w:r>
        <w:t xml:space="preserve">   wind    </w:t>
      </w:r>
      <w:r>
        <w:t xml:space="preserve">   sunshine    </w:t>
      </w:r>
      <w:r>
        <w:t xml:space="preserve">   waves    </w:t>
      </w:r>
      <w:r>
        <w:t xml:space="preserve">   flowers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to the pond</dc:title>
  <dcterms:created xsi:type="dcterms:W3CDTF">2021-10-11T21:23:35Z</dcterms:created>
  <dcterms:modified xsi:type="dcterms:W3CDTF">2021-10-11T21:23:35Z</dcterms:modified>
</cp:coreProperties>
</file>