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cadaver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Sal's mom's favorite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Phoebe's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of ornery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of fragile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of quivering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Sal's soon to be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Mr.Hiddle's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of astonished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phoebe's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Mrs.Cadavers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sal's mom favorite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Sal lives 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crossword</dc:title>
  <dcterms:created xsi:type="dcterms:W3CDTF">2021-11-10T03:40:37Z</dcterms:created>
  <dcterms:modified xsi:type="dcterms:W3CDTF">2021-11-10T03:40:37Z</dcterms:modified>
</cp:coreProperties>
</file>