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walker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place is frozen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 most common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materials you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does the game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modes do this game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weapon you are given in battle royale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best fortnite player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powerful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farm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game purchases in fortnite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shoots long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hot air balloon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the golf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are in a full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main online modes in fortnite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guns are in fortnite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landed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game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best gun in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place has the most chests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developed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powerful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gun has a burst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walker spanish</dc:title>
  <dcterms:created xsi:type="dcterms:W3CDTF">2021-10-11T21:23:09Z</dcterms:created>
  <dcterms:modified xsi:type="dcterms:W3CDTF">2021-10-11T21:23:09Z</dcterms:modified>
</cp:coreProperties>
</file>