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ricks best friend or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andrew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melissa mcbride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daryl's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owned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zombies called in the walking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ricks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old mans name who owns the RV?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the governor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got rick out of atlanta?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</dc:title>
  <dcterms:created xsi:type="dcterms:W3CDTF">2021-10-11T21:22:49Z</dcterms:created>
  <dcterms:modified xsi:type="dcterms:W3CDTF">2021-10-11T21:22:49Z</dcterms:modified>
</cp:coreProperties>
</file>