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 dog    </w:t>
      </w:r>
      <w:r>
        <w:t xml:space="preserve">   eugene    </w:t>
      </w:r>
      <w:r>
        <w:t xml:space="preserve">   abraham    </w:t>
      </w:r>
      <w:r>
        <w:t xml:space="preserve">   carol    </w:t>
      </w:r>
      <w:r>
        <w:t xml:space="preserve">   maggie    </w:t>
      </w:r>
      <w:r>
        <w:t xml:space="preserve">   glenn    </w:t>
      </w:r>
      <w:r>
        <w:t xml:space="preserve">   daryl    </w:t>
      </w:r>
      <w:r>
        <w:t xml:space="preserve">   crossbow    </w:t>
      </w:r>
      <w:r>
        <w:t xml:space="preserve">   gun    </w:t>
      </w:r>
      <w:r>
        <w:t xml:space="preserve">   carl    </w:t>
      </w:r>
      <w:r>
        <w:t xml:space="preserve">   rick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 puzzle</dc:title>
  <dcterms:created xsi:type="dcterms:W3CDTF">2021-10-11T21:22:28Z</dcterms:created>
  <dcterms:modified xsi:type="dcterms:W3CDTF">2021-10-11T21:22:28Z</dcterms:modified>
</cp:coreProperties>
</file>