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street crash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collaps    </w:t>
      </w:r>
      <w:r>
        <w:t xml:space="preserve">   banks    </w:t>
      </w:r>
      <w:r>
        <w:t xml:space="preserve">   farmers    </w:t>
      </w:r>
      <w:r>
        <w:t xml:space="preserve">   economy    </w:t>
      </w:r>
      <w:r>
        <w:t xml:space="preserve">   October    </w:t>
      </w:r>
      <w:r>
        <w:t xml:space="preserve">   great depression    </w:t>
      </w:r>
      <w:r>
        <w:t xml:space="preserve">   America    </w:t>
      </w:r>
      <w:r>
        <w:t xml:space="preserve">   money    </w:t>
      </w:r>
      <w:r>
        <w:t xml:space="preserve">   job loss    </w:t>
      </w:r>
      <w:r>
        <w:t xml:space="preserve">   poor    </w:t>
      </w:r>
      <w:r>
        <w:t xml:space="preserve">   street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street crash </dc:title>
  <dcterms:created xsi:type="dcterms:W3CDTF">2021-10-11T21:22:56Z</dcterms:created>
  <dcterms:modified xsi:type="dcterms:W3CDTF">2021-10-11T21:22:56Z</dcterms:modified>
</cp:coreProperties>
</file>