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waltz's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oslo    </w:t>
      </w:r>
      <w:r>
        <w:t xml:space="preserve">   lomond    </w:t>
      </w:r>
      <w:r>
        <w:t xml:space="preserve">   celebration    </w:t>
      </w:r>
      <w:r>
        <w:t xml:space="preserve">   hesitation    </w:t>
      </w:r>
      <w:r>
        <w:t xml:space="preserve">   st bernards    </w:t>
      </w:r>
      <w:r>
        <w:t xml:space="preserve">   lilac    </w:t>
      </w:r>
      <w:r>
        <w:t xml:space="preserve">   ruby    </w:t>
      </w:r>
      <w:r>
        <w:t xml:space="preserve">   silver wedding    </w:t>
      </w:r>
      <w:r>
        <w:t xml:space="preserve">   dorothea    </w:t>
      </w:r>
      <w:r>
        <w:t xml:space="preserve">   sweetheart    </w:t>
      </w:r>
      <w:r>
        <w:t xml:space="preserve">   new killarney    </w:t>
      </w:r>
      <w:r>
        <w:t xml:space="preserve">   honeysuckle    </w:t>
      </w:r>
      <w:r>
        <w:t xml:space="preserve">   catherine    </w:t>
      </w:r>
      <w:r>
        <w:t xml:space="preserve">   pride of earn    </w:t>
      </w:r>
      <w:r>
        <w:t xml:space="preserve">   southern rose    </w:t>
      </w:r>
      <w:r>
        <w:t xml:space="preserve">   white city    </w:t>
      </w:r>
      <w:r>
        <w:t xml:space="preserve">   emmerdale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waltz's</dc:title>
  <dcterms:created xsi:type="dcterms:W3CDTF">2021-10-11T21:23:26Z</dcterms:created>
  <dcterms:modified xsi:type="dcterms:W3CDTF">2021-10-11T21:23:26Z</dcterms:modified>
</cp:coreProperties>
</file>