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wanderings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course    </w:t>
      </w:r>
      <w:r>
        <w:t xml:space="preserve">   descendants    </w:t>
      </w:r>
      <w:r>
        <w:t xml:space="preserve">   direction    </w:t>
      </w:r>
      <w:r>
        <w:t xml:space="preserve">   discipline    </w:t>
      </w:r>
      <w:r>
        <w:t xml:space="preserve">   follow    </w:t>
      </w:r>
      <w:r>
        <w:t xml:space="preserve">   joshua    </w:t>
      </w:r>
      <w:r>
        <w:t xml:space="preserve">   manna    </w:t>
      </w:r>
      <w:r>
        <w:t xml:space="preserve">   path    </w:t>
      </w:r>
      <w:r>
        <w:t xml:space="preserve">   pillar    </w:t>
      </w:r>
      <w:r>
        <w:t xml:space="preserve">   quail    </w:t>
      </w:r>
      <w:r>
        <w:t xml:space="preserve">   rebellion    </w:t>
      </w:r>
      <w:r>
        <w:t xml:space="preserve">   road    </w:t>
      </w:r>
      <w:r>
        <w:t xml:space="preserve">   upper story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wanderings</dc:title>
  <dcterms:created xsi:type="dcterms:W3CDTF">2021-10-11T21:22:58Z</dcterms:created>
  <dcterms:modified xsi:type="dcterms:W3CDTF">2021-10-11T21:22:58Z</dcterms:modified>
</cp:coreProperties>
</file>