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compulsory enlistment for state service, typically into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combat in which opposing troops fight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formal agreement of warring parties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corporate super government in the firefly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of indebtedness of the bond issuer to the 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(of a country or its government) prepare and organize (troops) for active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, group, thing that is harmed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nomadic and warlike Asian people who devastated or controlled large parts of eastern and central Europe and who exercised their greatest power under Attila in the 5th century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spirit of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person who believes in pacifism or Is opposed to war or to violence of any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Goods that have been imported or exported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policy of remaining apart from the affairs or interests of other groups, especially the political affairs of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indeterminate or undefined place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 or speech inciting people to rebel against the authority of a state or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information, idea, or rumors deliberately spread widely to help or harm a person, group, movement, institution, nation,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advocacy of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reduction or withdrawal of military forces and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or desire of a government or people that a country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policy or status of a nation that does not participate in a war between other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2021-10-11T21:23:22Z</dcterms:created>
  <dcterms:modified xsi:type="dcterms:W3CDTF">2021-10-11T21:23:22Z</dcterms:modified>
</cp:coreProperties>
</file>