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zone    </w:t>
      </w:r>
      <w:r>
        <w:t xml:space="preserve">   yelling    </w:t>
      </w:r>
      <w:r>
        <w:t xml:space="preserve">   xray    </w:t>
      </w:r>
      <w:r>
        <w:t xml:space="preserve">   weapon    </w:t>
      </w:r>
      <w:r>
        <w:t xml:space="preserve">   vital    </w:t>
      </w:r>
      <w:r>
        <w:t xml:space="preserve">   uniform    </w:t>
      </w:r>
      <w:r>
        <w:t xml:space="preserve">   tank    </w:t>
      </w:r>
      <w:r>
        <w:t xml:space="preserve">   strike    </w:t>
      </w:r>
      <w:r>
        <w:t xml:space="preserve">   rebel    </w:t>
      </w:r>
      <w:r>
        <w:t xml:space="preserve">   quest    </w:t>
      </w:r>
      <w:r>
        <w:t xml:space="preserve">   prison    </w:t>
      </w:r>
      <w:r>
        <w:t xml:space="preserve">   options    </w:t>
      </w:r>
      <w:r>
        <w:t xml:space="preserve">   nitrate    </w:t>
      </w:r>
      <w:r>
        <w:t xml:space="preserve">   mustardgas    </w:t>
      </w:r>
      <w:r>
        <w:t xml:space="preserve">   liberate    </w:t>
      </w:r>
      <w:r>
        <w:t xml:space="preserve">   knives    </w:t>
      </w:r>
      <w:r>
        <w:t xml:space="preserve">   jets    </w:t>
      </w:r>
      <w:r>
        <w:t xml:space="preserve">   intimidate    </w:t>
      </w:r>
      <w:r>
        <w:t xml:space="preserve">   hijacker    </w:t>
      </w:r>
      <w:r>
        <w:t xml:space="preserve">   grenade    </w:t>
      </w:r>
      <w:r>
        <w:t xml:space="preserve">   fight    </w:t>
      </w:r>
      <w:r>
        <w:t xml:space="preserve">   explode    </w:t>
      </w:r>
      <w:r>
        <w:t xml:space="preserve">   danger    </w:t>
      </w:r>
      <w:r>
        <w:t xml:space="preserve">   cannon    </w:t>
      </w:r>
      <w:r>
        <w:t xml:space="preserve">   bullet    </w:t>
      </w:r>
      <w:r>
        <w:t xml:space="preserve">   abandon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</dc:title>
  <dcterms:created xsi:type="dcterms:W3CDTF">2021-10-11T21:23:26Z</dcterms:created>
  <dcterms:modified xsi:type="dcterms:W3CDTF">2021-10-11T21:23:26Z</dcterms:modified>
</cp:coreProperties>
</file>