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fierce    </w:t>
      </w:r>
      <w:r>
        <w:t xml:space="preserve">   worst    </w:t>
      </w:r>
      <w:r>
        <w:t xml:space="preserve">   horrid    </w:t>
      </w:r>
      <w:r>
        <w:t xml:space="preserve">   bloody    </w:t>
      </w:r>
      <w:r>
        <w:t xml:space="preserve">   brutal    </w:t>
      </w:r>
      <w:r>
        <w:t xml:space="preserve">   senseless    </w:t>
      </w:r>
      <w:r>
        <w:t xml:space="preserve">   savage    </w:t>
      </w:r>
      <w:r>
        <w:t xml:space="preserve">   battle    </w:t>
      </w:r>
      <w:r>
        <w:t xml:space="preserve">   disastrous    </w:t>
      </w:r>
      <w:r>
        <w:t xml:space="preserve">   vengeful    </w:t>
      </w:r>
      <w:r>
        <w:t xml:space="preserve">   economy    </w:t>
      </w:r>
      <w:r>
        <w:t xml:space="preserve">   murderous    </w:t>
      </w:r>
      <w:r>
        <w:t xml:space="preserve">   merciless    </w:t>
      </w:r>
      <w:r>
        <w:t xml:space="preserve">   beastly    </w:t>
      </w:r>
      <w:r>
        <w:t xml:space="preserve">   violent    </w:t>
      </w:r>
      <w:r>
        <w:t xml:space="preserve">   death    </w:t>
      </w:r>
      <w:r>
        <w:t xml:space="preserve">   corruption    </w:t>
      </w:r>
      <w:r>
        <w:t xml:space="preserve">   ruthless    </w:t>
      </w:r>
      <w:r>
        <w:t xml:space="preserve">   nationalism    </w:t>
      </w:r>
      <w:r>
        <w:t xml:space="preserve">   unsettled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</dc:title>
  <dcterms:created xsi:type="dcterms:W3CDTF">2021-10-11T21:23:58Z</dcterms:created>
  <dcterms:modified xsi:type="dcterms:W3CDTF">2021-10-11T21:23:58Z</dcterms:modified>
</cp:coreProperties>
</file>