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and wor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swarm    </w:t>
      </w:r>
      <w:r>
        <w:t xml:space="preserve">   warden    </w:t>
      </w:r>
      <w:r>
        <w:t xml:space="preserve">   warp    </w:t>
      </w:r>
      <w:r>
        <w:t xml:space="preserve">   warm    </w:t>
      </w:r>
      <w:r>
        <w:t xml:space="preserve">   wart    </w:t>
      </w:r>
      <w:r>
        <w:t xml:space="preserve">   warn    </w:t>
      </w:r>
      <w:r>
        <w:t xml:space="preserve">   war    </w:t>
      </w:r>
      <w:r>
        <w:t xml:space="preserve">   worm    </w:t>
      </w:r>
      <w:r>
        <w:t xml:space="preserve">   world    </w:t>
      </w:r>
      <w:r>
        <w:t xml:space="preserve">   worship    </w:t>
      </w:r>
      <w:r>
        <w:t xml:space="preserve">   worse    </w:t>
      </w:r>
      <w:r>
        <w:t xml:space="preserve">   worry    </w:t>
      </w:r>
      <w:r>
        <w:t xml:space="preserve">   word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and wor words</dc:title>
  <dcterms:created xsi:type="dcterms:W3CDTF">2021-10-11T21:25:20Z</dcterms:created>
  <dcterms:modified xsi:type="dcterms:W3CDTF">2021-10-11T21:25:20Z</dcterms:modified>
</cp:coreProperties>
</file>