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fight    </w:t>
      </w:r>
      <w:r>
        <w:t xml:space="preserve">   horses    </w:t>
      </w:r>
      <w:r>
        <w:t xml:space="preserve">   master    </w:t>
      </w:r>
      <w:r>
        <w:t xml:space="preserve">   michael    </w:t>
      </w:r>
      <w:r>
        <w:t xml:space="preserve">   morpurgo    </w:t>
      </w:r>
      <w:r>
        <w:t xml:space="preserve">   owner    </w:t>
      </w:r>
      <w:r>
        <w:t xml:space="preserve">   war    </w:t>
      </w:r>
      <w:r>
        <w:t xml:space="preserve">   world war one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2021-10-11T21:23:24Z</dcterms:created>
  <dcterms:modified xsi:type="dcterms:W3CDTF">2021-10-11T21:23:24Z</dcterms:modified>
</cp:coreProperties>
</file>