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 (jack)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DAMP    </w:t>
      </w:r>
      <w:r>
        <w:t xml:space="preserve">   DARK    </w:t>
      </w:r>
      <w:r>
        <w:t xml:space="preserve">   HILLY    </w:t>
      </w:r>
      <w:r>
        <w:t xml:space="preserve">   BRONZE    </w:t>
      </w:r>
      <w:r>
        <w:t xml:space="preserve">   BLACK    </w:t>
      </w:r>
      <w:r>
        <w:t xml:space="preserve">   TARNISHED    </w:t>
      </w:r>
      <w:r>
        <w:t xml:space="preserve">   WHITE    </w:t>
      </w:r>
      <w:r>
        <w:t xml:space="preserve">   RED    </w:t>
      </w:r>
      <w:r>
        <w:t xml:space="preserve">   SPLENDID    </w:t>
      </w:r>
      <w:r>
        <w:t xml:space="preserve">   DUSTY    </w:t>
      </w:r>
      <w:r>
        <w:t xml:space="preserve">   SMALL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(jack)</dc:title>
  <dcterms:created xsi:type="dcterms:W3CDTF">2021-10-11T21:23:57Z</dcterms:created>
  <dcterms:modified xsi:type="dcterms:W3CDTF">2021-10-11T21:23:57Z</dcterms:modified>
</cp:coreProperties>
</file>