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photographer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1955    </w:t>
      </w:r>
      <w:r>
        <w:t xml:space="preserve">   agonies    </w:t>
      </w:r>
      <w:r>
        <w:t xml:space="preserve">   all fresh grass    </w:t>
      </w:r>
      <w:r>
        <w:t xml:space="preserve">   beirut    </w:t>
      </w:r>
      <w:r>
        <w:t xml:space="preserve">   carol ann duffy    </w:t>
      </w:r>
      <w:r>
        <w:t xml:space="preserve">   explode    </w:t>
      </w:r>
      <w:r>
        <w:t xml:space="preserve">   home    </w:t>
      </w:r>
      <w:r>
        <w:t xml:space="preserve">   nightmare heat    </w:t>
      </w:r>
      <w:r>
        <w:t xml:space="preserve">   phnom penh    </w:t>
      </w:r>
      <w:r>
        <w:t xml:space="preserve">   solutions    </w:t>
      </w:r>
      <w:r>
        <w:t xml:space="preserve">   tears    </w:t>
      </w:r>
      <w:r>
        <w:t xml:space="preserve">   war photographer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photographer</dc:title>
  <dcterms:created xsi:type="dcterms:W3CDTF">2021-10-11T21:23:46Z</dcterms:created>
  <dcterms:modified xsi:type="dcterms:W3CDTF">2021-10-11T21:23:46Z</dcterms:modified>
</cp:coreProperties>
</file>