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stories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Sealion    </w:t>
      </w:r>
      <w:r>
        <w:t xml:space="preserve">   Spitfires    </w:t>
      </w:r>
      <w:r>
        <w:t xml:space="preserve">   Me10s    </w:t>
      </w:r>
      <w:r>
        <w:t xml:space="preserve">   Bombs    </w:t>
      </w:r>
      <w:r>
        <w:t xml:space="preserve">   Commander    </w:t>
      </w:r>
      <w:r>
        <w:t xml:space="preserve">   Austria    </w:t>
      </w:r>
      <w:r>
        <w:t xml:space="preserve">   Belgium    </w:t>
      </w:r>
      <w:r>
        <w:t xml:space="preserve">   America    </w:t>
      </w:r>
      <w:r>
        <w:t xml:space="preserve">   Japan    </w:t>
      </w:r>
      <w:r>
        <w:t xml:space="preserve">   Kiwis    </w:t>
      </w:r>
      <w:r>
        <w:t xml:space="preserve">   Australia    </w:t>
      </w:r>
      <w:r>
        <w:t xml:space="preserve">   Poland    </w:t>
      </w:r>
      <w:r>
        <w:t xml:space="preserve">   France    </w:t>
      </w:r>
      <w:r>
        <w:t xml:space="preserve">   England    </w:t>
      </w:r>
      <w:r>
        <w:t xml:space="preserve">   Germany    </w:t>
      </w:r>
      <w:r>
        <w:t xml:space="preserve">   Tank    </w:t>
      </w:r>
      <w:r>
        <w:t xml:space="preserve">   Rifle    </w:t>
      </w:r>
      <w:r>
        <w:t xml:space="preserve">   Metal detecter    </w:t>
      </w:r>
      <w:r>
        <w:t xml:space="preserve">   Mines    </w:t>
      </w:r>
      <w:r>
        <w:t xml:space="preserve">   Hitler    </w:t>
      </w:r>
      <w:r>
        <w:t xml:space="preserve">   Pete    </w:t>
      </w:r>
      <w:r>
        <w:t xml:space="preserve">   Tim    </w:t>
      </w:r>
      <w:r>
        <w:t xml:space="preserve">   Chalky    </w:t>
      </w:r>
      <w:r>
        <w:t xml:space="preserve">   Ginger    </w:t>
      </w:r>
      <w:r>
        <w:t xml:space="preserve">   RAF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stories wordsearch</dc:title>
  <dcterms:created xsi:type="dcterms:W3CDTF">2021-10-11T21:25:21Z</dcterms:created>
  <dcterms:modified xsi:type="dcterms:W3CDTF">2021-10-11T21:25:21Z</dcterms:modified>
</cp:coreProperties>
</file>