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time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drops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guy with famous moustache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counrty with oppressive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explosive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european allied counrty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fires bullets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time crossword</dc:title>
  <dcterms:created xsi:type="dcterms:W3CDTF">2021-10-11T21:25:14Z</dcterms:created>
  <dcterms:modified xsi:type="dcterms:W3CDTF">2021-10-11T21:25:14Z</dcterms:modified>
</cp:coreProperties>
</file>