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war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spreading of ideas about an institution or individual for the purpose of influencing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garden planted by civlians during war to raise vegetables for home use leaving more of other foods for the troops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loyalty and devotion to a 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spying especially to gain government secerts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expel an individual from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wear away at something until it disappears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completed to its minimum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temporary agreement to end fighting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move from one location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free choice by the people of a nation of their own future political status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that travels with something such as a ship to protect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goods whose importation exportation or possession is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come to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widely diffused or prevalent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 importance given to an object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cost of purchasing goods services essential for survival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policy of aggressive military preparedness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strike involving all workers in a particular geographic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select a person at random for mandatory military service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war 1</dc:title>
  <dcterms:created xsi:type="dcterms:W3CDTF">2021-10-11T21:24:22Z</dcterms:created>
  <dcterms:modified xsi:type="dcterms:W3CDTF">2021-10-11T21:24:22Z</dcterms:modified>
</cp:coreProperties>
</file>