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in______________7 at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fighting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Rabbits live here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twisted out of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got a ___________for finding the 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Happy, or Grumpy or Doc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long did the Second World __________ last?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prize or 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traffic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advise, urge or inform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male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direction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tall cupboard for hanging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bees and their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was a storm__________ before the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words </dc:title>
  <dcterms:created xsi:type="dcterms:W3CDTF">2021-10-11T21:25:35Z</dcterms:created>
  <dcterms:modified xsi:type="dcterms:W3CDTF">2021-10-11T21:25:35Z</dcterms:modified>
</cp:coreProperties>
</file>