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wardrobe &amp; accesories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jewels that you put on your face, ears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little bag that you bring in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used to thighten your pants or use it as an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put it in head as an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it in winter and it's made in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them to see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them on your fingers to beautify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girls use it on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it on your wrist or on your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in fur, wool, cotton or it has a 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an elegant type of shoe used to be taller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an elegant tight-fitting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cover you neck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sexes use them to cover your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wardrobe &amp; accesories </dc:title>
  <dcterms:created xsi:type="dcterms:W3CDTF">2021-10-11T21:25:27Z</dcterms:created>
  <dcterms:modified xsi:type="dcterms:W3CDTF">2021-10-11T21:25:27Z</dcterms:modified>
</cp:coreProperties>
</file>