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warrior cat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battle    </w:t>
      </w:r>
      <w:r>
        <w:t xml:space="preserve">   Bladestar    </w:t>
      </w:r>
      <w:r>
        <w:t xml:space="preserve">   Blackstorm    </w:t>
      </w:r>
      <w:r>
        <w:t xml:space="preserve">   Bloodclan    </w:t>
      </w:r>
      <w:r>
        <w:t xml:space="preserve">   Echoclan    </w:t>
      </w:r>
      <w:r>
        <w:t xml:space="preserve">   Emberstar    </w:t>
      </w:r>
      <w:r>
        <w:t xml:space="preserve">   Iceclan    </w:t>
      </w:r>
      <w:r>
        <w:t xml:space="preserve">   Willowclan    </w:t>
      </w:r>
      <w:r>
        <w:t xml:space="preserve">   Windclan    </w:t>
      </w:r>
      <w:r>
        <w:t xml:space="preserve">   Riverclan    </w:t>
      </w:r>
      <w:r>
        <w:t xml:space="preserve">   Swampclan    </w:t>
      </w:r>
      <w:r>
        <w:t xml:space="preserve">   Shadowclan    </w:t>
      </w:r>
      <w:r>
        <w:t xml:space="preserve">   Shadowstar    </w:t>
      </w:r>
      <w:r>
        <w:t xml:space="preserve">   Thunderclan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warrior cat </dc:title>
  <dcterms:created xsi:type="dcterms:W3CDTF">2021-10-11T21:25:07Z</dcterms:created>
  <dcterms:modified xsi:type="dcterms:W3CDTF">2021-10-11T21:25:07Z</dcterms:modified>
</cp:coreProperties>
</file>