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 cat clube </w:t>
      </w:r>
    </w:p>
    <w:p>
      <w:pPr>
        <w:pStyle w:val="Questions"/>
      </w:pPr>
      <w:r>
        <w:t xml:space="preserve">1. AWP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E.DM ACT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OCBLOLDAN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BSTDELARA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ARED LLA ARIRORW ACT OBO!SK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6. TEMER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EDRAEL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IORWRAR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SLFANCOTR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RIRAWOR TAC CBELU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RMTERBSEA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LNHOACCE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SAOTHASERD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ITK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cat clube </dc:title>
  <dcterms:created xsi:type="dcterms:W3CDTF">2021-10-11T21:25:10Z</dcterms:created>
  <dcterms:modified xsi:type="dcterms:W3CDTF">2021-10-11T21:25:10Z</dcterms:modified>
</cp:coreProperties>
</file>