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warriors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good cats go when they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graystripes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graystripes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destroyed his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 met at barn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they got off the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road with alot of cars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warriors clan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cats think cars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graystripes deceased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graystripes best freind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 they met at the truck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clan who stayed at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milie save graystripe from</w:t>
            </w:r>
          </w:p>
        </w:tc>
      </w:tr>
    </w:tbl>
    <w:p>
      <w:pPr>
        <w:pStyle w:val="WordBankMedium"/>
      </w:pPr>
      <w:r>
        <w:t xml:space="preserve">   graystripe    </w:t>
      </w:r>
      <w:r>
        <w:t xml:space="preserve">   millie    </w:t>
      </w:r>
      <w:r>
        <w:t xml:space="preserve">   firestar    </w:t>
      </w:r>
      <w:r>
        <w:t xml:space="preserve">   thunderclan    </w:t>
      </w:r>
      <w:r>
        <w:t xml:space="preserve">   starclan    </w:t>
      </w:r>
      <w:r>
        <w:t xml:space="preserve">   thunderpath    </w:t>
      </w:r>
      <w:r>
        <w:t xml:space="preserve">   monsters    </w:t>
      </w:r>
      <w:r>
        <w:t xml:space="preserve">   deisel    </w:t>
      </w:r>
      <w:r>
        <w:t xml:space="preserve">   forest    </w:t>
      </w:r>
      <w:r>
        <w:t xml:space="preserve">   twolegs    </w:t>
      </w:r>
      <w:r>
        <w:t xml:space="preserve">   riverclan    </w:t>
      </w:r>
      <w:r>
        <w:t xml:space="preserve">   husker    </w:t>
      </w:r>
      <w:r>
        <w:t xml:space="preserve">   sun drown place    </w:t>
      </w:r>
      <w:r>
        <w:t xml:space="preserve">   silverstream    </w:t>
      </w:r>
      <w:r>
        <w:t xml:space="preserve">   dehydration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</dc:title>
  <dcterms:created xsi:type="dcterms:W3CDTF">2021-10-11T21:24:43Z</dcterms:created>
  <dcterms:modified xsi:type="dcterms:W3CDTF">2021-10-11T21:24:43Z</dcterms:modified>
</cp:coreProperties>
</file>