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 and their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shield    </w:t>
      </w:r>
      <w:r>
        <w:t xml:space="preserve">   valkyrie    </w:t>
      </w:r>
      <w:r>
        <w:t xml:space="preserve">   poleaxe    </w:t>
      </w:r>
      <w:r>
        <w:t xml:space="preserve">   spear    </w:t>
      </w:r>
      <w:r>
        <w:t xml:space="preserve">   lawbringer    </w:t>
      </w:r>
      <w:r>
        <w:t xml:space="preserve">   warden    </w:t>
      </w:r>
      <w:r>
        <w:t xml:space="preserve">   honor    </w:t>
      </w:r>
      <w:r>
        <w:t xml:space="preserve">   kensei    </w:t>
      </w:r>
      <w:r>
        <w:t xml:space="preserve">   orochi    </w:t>
      </w:r>
      <w:r>
        <w:t xml:space="preserve">   warlord    </w:t>
      </w:r>
      <w:r>
        <w:t xml:space="preserve">   raguel    </w:t>
      </w:r>
      <w:r>
        <w:t xml:space="preserve">   igneel    </w:t>
      </w:r>
      <w:r>
        <w:t xml:space="preserve">   natsu    </w:t>
      </w:r>
      <w:r>
        <w:t xml:space="preserve">   raider    </w:t>
      </w:r>
      <w:r>
        <w:t xml:space="preserve">   shurikens    </w:t>
      </w:r>
      <w:r>
        <w:t xml:space="preserve">   kunai knife    </w:t>
      </w:r>
      <w:r>
        <w:t xml:space="preserve">   tornado    </w:t>
      </w:r>
      <w:r>
        <w:t xml:space="preserve">   horse    </w:t>
      </w:r>
      <w:r>
        <w:t xml:space="preserve">   battle axe    </w:t>
      </w:r>
      <w:r>
        <w:t xml:space="preserve">   katana    </w:t>
      </w:r>
      <w:r>
        <w:t xml:space="preserve">   englishlongsword    </w:t>
      </w:r>
      <w:r>
        <w:t xml:space="preserve">   dagger    </w:t>
      </w:r>
      <w:r>
        <w:t xml:space="preserve">   shinobi assassin    </w:t>
      </w:r>
      <w:r>
        <w:t xml:space="preserve">   viking    </w:t>
      </w:r>
      <w:r>
        <w:t xml:space="preserve">   samurai    </w:t>
      </w:r>
      <w:r>
        <w:t xml:space="preserve">   mincraft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and their weapons</dc:title>
  <dcterms:created xsi:type="dcterms:W3CDTF">2021-10-11T21:24:52Z</dcterms:created>
  <dcterms:modified xsi:type="dcterms:W3CDTF">2021-10-11T21:24:52Z</dcterms:modified>
</cp:coreProperties>
</file>