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 .vs. Thunder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Randy    </w:t>
      </w:r>
      <w:r>
        <w:t xml:space="preserve">   Nazr Mohammed    </w:t>
      </w:r>
      <w:r>
        <w:t xml:space="preserve">   Mitch McGary    </w:t>
      </w:r>
      <w:r>
        <w:t xml:space="preserve">   Randy Foye    </w:t>
      </w:r>
      <w:r>
        <w:t xml:space="preserve">   Nick Collison    </w:t>
      </w:r>
      <w:r>
        <w:t xml:space="preserve">   Kyle Singler    </w:t>
      </w:r>
      <w:r>
        <w:t xml:space="preserve">   Dion Waiters    </w:t>
      </w:r>
      <w:r>
        <w:t xml:space="preserve">   Cameron Payne    </w:t>
      </w:r>
      <w:r>
        <w:t xml:space="preserve">   Serge Ibaka    </w:t>
      </w:r>
      <w:r>
        <w:t xml:space="preserve">   Enes Kanter    </w:t>
      </w:r>
      <w:r>
        <w:t xml:space="preserve">   Steven Adams    </w:t>
      </w:r>
      <w:r>
        <w:t xml:space="preserve">   Russell Westbrook    </w:t>
      </w:r>
      <w:r>
        <w:t xml:space="preserve">   Kevin Durant    </w:t>
      </w:r>
      <w:r>
        <w:t xml:space="preserve">   Marreese Speights    </w:t>
      </w:r>
      <w:r>
        <w:t xml:space="preserve">   Kevon Looney    </w:t>
      </w:r>
      <w:r>
        <w:t xml:space="preserve">   Brandon Rush    </w:t>
      </w:r>
      <w:r>
        <w:t xml:space="preserve">   Ian Clark    </w:t>
      </w:r>
      <w:r>
        <w:t xml:space="preserve">   Leandro Barbosa    </w:t>
      </w:r>
      <w:r>
        <w:t xml:space="preserve">   Andre Iguodala    </w:t>
      </w:r>
      <w:r>
        <w:t xml:space="preserve">   Harrison Barnes    </w:t>
      </w:r>
      <w:r>
        <w:t xml:space="preserve">   Shaun Livingston    </w:t>
      </w:r>
      <w:r>
        <w:t xml:space="preserve">   Andrew Bogut    </w:t>
      </w:r>
      <w:r>
        <w:t xml:space="preserve">   Draymond Green    </w:t>
      </w:r>
      <w:r>
        <w:t xml:space="preserve">   Stephen Curry    </w:t>
      </w:r>
      <w:r>
        <w:t xml:space="preserve">   Klay Thompson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.vs. Thunder</dc:title>
  <dcterms:created xsi:type="dcterms:W3CDTF">2021-10-11T21:24:30Z</dcterms:created>
  <dcterms:modified xsi:type="dcterms:W3CDTF">2021-10-11T21:24:30Z</dcterms:modified>
</cp:coreProperties>
</file>