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wars and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concept came to play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french and Indian war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treaty was passed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war fought in India ans North America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ended the European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lasted from 1756 to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treaty promised to return all territories except Silesia to their original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soldiers came mostly from lower class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larger armies depend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successful in the war in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and diplomacy</dc:title>
  <dcterms:created xsi:type="dcterms:W3CDTF">2021-10-11T21:25:07Z</dcterms:created>
  <dcterms:modified xsi:type="dcterms:W3CDTF">2021-10-11T21:25:07Z</dcterms:modified>
</cp:coreProperties>
</file>