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wurdest du gern machen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ein schnelles auto kaufen    </w:t>
      </w:r>
      <w:r>
        <w:t xml:space="preserve">   im ausland leben    </w:t>
      </w:r>
      <w:r>
        <w:t xml:space="preserve">   um die welt reisen    </w:t>
      </w:r>
      <w:r>
        <w:t xml:space="preserve">   fur oxfam arbeiten    </w:t>
      </w:r>
      <w:r>
        <w:t xml:space="preserve">   reich sein    </w:t>
      </w:r>
      <w:r>
        <w:t xml:space="preserve">   beruhmt sein    </w:t>
      </w:r>
      <w:r>
        <w:t xml:space="preserve">   auf tournee gehen    </w:t>
      </w:r>
      <w:r>
        <w:t xml:space="preserve">   fremdsprachen studieren    </w:t>
      </w:r>
      <w:r>
        <w:t xml:space="preserve">   auf die uni gehen    </w:t>
      </w:r>
      <w:r>
        <w:t xml:space="preserve">   kinder haben    </w:t>
      </w:r>
      <w:r>
        <w:t xml:space="preserve">   heiraten    </w:t>
      </w:r>
      <w:r>
        <w:t xml:space="preserve">   viel geld verdienen    </w:t>
      </w:r>
      <w:r>
        <w:t xml:space="preserve">   sanger werden    </w:t>
      </w:r>
      <w:r>
        <w:t xml:space="preserve">   schauspieler werden    </w:t>
      </w:r>
      <w:r>
        <w:t xml:space="preserve">   fußballprofi werden    </w:t>
      </w:r>
      <w:r>
        <w:t xml:space="preserve">   ich wurde gern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wurdest du gern machen</dc:title>
  <dcterms:created xsi:type="dcterms:W3CDTF">2021-10-11T21:26:17Z</dcterms:created>
  <dcterms:modified xsi:type="dcterms:W3CDTF">2021-10-11T21:26:17Z</dcterms:modified>
</cp:coreProperties>
</file>