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washington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smithsonianmuseum    </w:t>
      </w:r>
      <w:r>
        <w:t xml:space="preserve">   kennedycenter    </w:t>
      </w:r>
      <w:r>
        <w:t xml:space="preserve">   arlingtoncemetary    </w:t>
      </w:r>
      <w:r>
        <w:t xml:space="preserve">   whitehouse    </w:t>
      </w:r>
      <w:r>
        <w:t xml:space="preserve">   holocaustmemorialmuseum    </w:t>
      </w:r>
      <w:r>
        <w:t xml:space="preserve">   capitolbuilding    </w:t>
      </w:r>
      <w:r>
        <w:t xml:space="preserve">   mountvernon    </w:t>
      </w:r>
      <w:r>
        <w:t xml:space="preserve">   gettysburg    </w:t>
      </w:r>
      <w:r>
        <w:t xml:space="preserve">   vietnamveteranswall    </w:t>
      </w:r>
      <w:r>
        <w:t xml:space="preserve">   martinlutherkingjr    </w:t>
      </w:r>
      <w:r>
        <w:t xml:space="preserve">   thomasjefferson    </w:t>
      </w:r>
      <w:r>
        <w:t xml:space="preserve">   fanklindroosevelt    </w:t>
      </w:r>
      <w:r>
        <w:t xml:space="preserve">   washingtondc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washington </dc:title>
  <dcterms:created xsi:type="dcterms:W3CDTF">2021-10-11T21:24:31Z</dcterms:created>
  <dcterms:modified xsi:type="dcterms:W3CDTF">2021-10-11T21:24:31Z</dcterms:modified>
</cp:coreProperties>
</file>