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orca    </w:t>
      </w:r>
      <w:r>
        <w:t xml:space="preserve">   oregonterritory    </w:t>
      </w:r>
      <w:r>
        <w:t xml:space="preserve">   billgates    </w:t>
      </w:r>
      <w:r>
        <w:t xml:space="preserve">   microsoft    </w:t>
      </w:r>
      <w:r>
        <w:t xml:space="preserve">   greendarnerdragonfly    </w:t>
      </w:r>
      <w:r>
        <w:t xml:space="preserve">   steelhead    </w:t>
      </w:r>
      <w:r>
        <w:t xml:space="preserve">   goldfinch    </w:t>
      </w:r>
      <w:r>
        <w:t xml:space="preserve">   spaceneedle    </w:t>
      </w:r>
      <w:r>
        <w:t xml:space="preserve">   vancouver    </w:t>
      </w:r>
      <w:r>
        <w:t xml:space="preserve">   rain    </w:t>
      </w:r>
      <w:r>
        <w:t xml:space="preserve">   george    </w:t>
      </w:r>
      <w:r>
        <w:t xml:space="preserve">   seattle    </w:t>
      </w:r>
      <w:r>
        <w:t xml:space="preserve">   olympia    </w:t>
      </w:r>
      <w:r>
        <w:t xml:space="preserve">   mtsthelens    </w:t>
      </w:r>
      <w:r>
        <w:t xml:space="preserve">   rainier    </w:t>
      </w:r>
      <w:r>
        <w:t xml:space="preserve">   volcanoes    </w:t>
      </w:r>
      <w:r>
        <w:t xml:space="preserve">   apples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2021-10-11T21:24:18Z</dcterms:created>
  <dcterms:modified xsi:type="dcterms:W3CDTF">2021-10-11T21:24:18Z</dcterms:modified>
</cp:coreProperties>
</file>