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waste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 product of anaerobic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composting is first carried out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 product of aerobic decomposition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anaerobic treatment is done for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high density particle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sludge  plus waster water is collectively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anaerobic method of composting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objective of waster water treatment is to reduce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70% percentage BOD in waste water is reduced in which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solid waste disposal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example  of the solid waste -biodegradable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chemical used in tertiary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 for coagulant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waste water is also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microbe used in secondary treatment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sewage consists of high percentage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trickling filter was first operated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materials which settles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oxidation pond is also called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screens used in screening</w:t>
            </w:r>
          </w:p>
        </w:tc>
      </w:tr>
    </w:tbl>
    <w:p>
      <w:pPr>
        <w:pStyle w:val="WordBankMedium"/>
      </w:pPr>
      <w:r>
        <w:t xml:space="preserve">   effluent    </w:t>
      </w:r>
      <w:r>
        <w:t xml:space="preserve">   sludge    </w:t>
      </w:r>
      <w:r>
        <w:t xml:space="preserve">   DRANCO    </w:t>
      </w:r>
      <w:r>
        <w:t xml:space="preserve">   paper    </w:t>
      </w:r>
      <w:r>
        <w:t xml:space="preserve">   water    </w:t>
      </w:r>
      <w:r>
        <w:t xml:space="preserve">   carbondioxide    </w:t>
      </w:r>
      <w:r>
        <w:t xml:space="preserve">   ferric chloride    </w:t>
      </w:r>
      <w:r>
        <w:t xml:space="preserve">   grit    </w:t>
      </w:r>
      <w:r>
        <w:t xml:space="preserve">   drum    </w:t>
      </w:r>
      <w:r>
        <w:t xml:space="preserve">   mesophiles    </w:t>
      </w:r>
      <w:r>
        <w:t xml:space="preserve">   land fill    </w:t>
      </w:r>
      <w:r>
        <w:t xml:space="preserve">   BOD    </w:t>
      </w:r>
      <w:r>
        <w:t xml:space="preserve">   mixed liquor    </w:t>
      </w:r>
      <w:r>
        <w:t xml:space="preserve">   sediments    </w:t>
      </w:r>
      <w:r>
        <w:t xml:space="preserve">   beggiatoa    </w:t>
      </w:r>
      <w:r>
        <w:t xml:space="preserve">   lagoons    </w:t>
      </w:r>
      <w:r>
        <w:t xml:space="preserve">   secondary    </w:t>
      </w:r>
      <w:r>
        <w:t xml:space="preserve">   England    </w:t>
      </w:r>
      <w:r>
        <w:t xml:space="preserve">   methane    </w:t>
      </w:r>
      <w:r>
        <w:t xml:space="preserve">   sodium hypochlorite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waste management</dc:title>
  <dcterms:created xsi:type="dcterms:W3CDTF">2021-10-11T21:25:36Z</dcterms:created>
  <dcterms:modified xsi:type="dcterms:W3CDTF">2021-10-11T21:25:36Z</dcterms:modified>
</cp:coreProperties>
</file>