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overthrow    </w:t>
      </w:r>
      <w:r>
        <w:t xml:space="preserve">   oppression    </w:t>
      </w:r>
      <w:r>
        <w:t xml:space="preserve">   dictator    </w:t>
      </w:r>
      <w:r>
        <w:t xml:space="preserve">   invasion    </w:t>
      </w:r>
      <w:r>
        <w:t xml:space="preserve">   terrorism    </w:t>
      </w:r>
      <w:r>
        <w:t xml:space="preserve">   civilian    </w:t>
      </w:r>
      <w:r>
        <w:t xml:space="preserve">   coalition    </w:t>
      </w:r>
      <w:r>
        <w:t xml:space="preserve">   wmds    </w:t>
      </w:r>
      <w:r>
        <w:t xml:space="preserve">   al qaeda    </w:t>
      </w:r>
      <w:r>
        <w:t xml:space="preserve">   saudia arabia    </w:t>
      </w:r>
      <w:r>
        <w:t xml:space="preserve">   afghanistan    </w:t>
      </w:r>
      <w:r>
        <w:t xml:space="preserve">   us    </w:t>
      </w:r>
      <w:r>
        <w:t xml:space="preserve">   iraq    </w:t>
      </w:r>
      <w:r>
        <w:t xml:space="preserve">   kuwait    </w:t>
      </w:r>
      <w:r>
        <w:t xml:space="preserve">   barack obama    </w:t>
      </w:r>
      <w:r>
        <w:t xml:space="preserve">   osama bin laden    </w:t>
      </w:r>
      <w:r>
        <w:t xml:space="preserve">   george hw bush    </w:t>
      </w:r>
      <w:r>
        <w:t xml:space="preserve">   george w bush    </w:t>
      </w:r>
      <w:r>
        <w:t xml:space="preserve">   saddam hussein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</dc:title>
  <dcterms:created xsi:type="dcterms:W3CDTF">2021-10-11T21:24:57Z</dcterms:created>
  <dcterms:modified xsi:type="dcterms:W3CDTF">2021-10-11T21:24:57Z</dcterms:modified>
</cp:coreProperties>
</file>