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surface    </w:t>
      </w:r>
      <w:r>
        <w:t xml:space="preserve">   ice    </w:t>
      </w:r>
      <w:r>
        <w:t xml:space="preserve">   sleet    </w:t>
      </w:r>
      <w:r>
        <w:t xml:space="preserve">   hail    </w:t>
      </w:r>
      <w:r>
        <w:t xml:space="preserve">   rain    </w:t>
      </w:r>
      <w:r>
        <w:t xml:space="preserve">   precipitation    </w:t>
      </w:r>
      <w:r>
        <w:t xml:space="preserve">   current    </w:t>
      </w:r>
      <w:r>
        <w:t xml:space="preserve">   salinity    </w:t>
      </w:r>
      <w:r>
        <w:t xml:space="preserve">   groundwater    </w:t>
      </w:r>
      <w:r>
        <w:t xml:space="preserve">   geyser    </w:t>
      </w:r>
      <w:r>
        <w:t xml:space="preserve">   spring    </w:t>
      </w:r>
      <w:r>
        <w:t xml:space="preserve">   reservoir    </w:t>
      </w:r>
      <w:r>
        <w:t xml:space="preserve">   upwelling    </w:t>
      </w:r>
      <w:r>
        <w:t xml:space="preserve">   evaporate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2021-10-11T21:26:16Z</dcterms:created>
  <dcterms:modified xsi:type="dcterms:W3CDTF">2021-10-11T21:26:16Z</dcterms:modified>
</cp:coreProperties>
</file>