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water</w:t>
      </w:r>
    </w:p>
    <w:p>
      <w:pPr>
        <w:pStyle w:val="Questions"/>
      </w:pPr>
      <w:r>
        <w:t xml:space="preserve">1. UER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2. ERAHFW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GOEXYN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EKS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5. FCLO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BELOORHE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NAILDLLF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ERWTDEN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IONSGMSMIROC-AR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10. ZNOOE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</dc:title>
  <dcterms:created xsi:type="dcterms:W3CDTF">2021-10-11T21:26:51Z</dcterms:created>
  <dcterms:modified xsi:type="dcterms:W3CDTF">2021-10-11T21:26:51Z</dcterms:modified>
</cp:coreProperties>
</file>