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WETLANDS    </w:t>
      </w:r>
      <w:r>
        <w:t xml:space="preserve">   WATERSHED    </w:t>
      </w:r>
      <w:r>
        <w:t xml:space="preserve">   WATER    </w:t>
      </w:r>
      <w:r>
        <w:t xml:space="preserve">   SHOWER    </w:t>
      </w:r>
      <w:r>
        <w:t xml:space="preserve">   RIVER    </w:t>
      </w:r>
      <w:r>
        <w:t xml:space="preserve">   PRECIPITATION    </w:t>
      </w:r>
      <w:r>
        <w:t xml:space="preserve">   POTABLE    </w:t>
      </w:r>
      <w:r>
        <w:t xml:space="preserve">   MUNICIPALITIES    </w:t>
      </w:r>
      <w:r>
        <w:t xml:space="preserve">   MINING    </w:t>
      </w:r>
      <w:r>
        <w:t xml:space="preserve">   MANUFACTURING    </w:t>
      </w:r>
      <w:r>
        <w:t xml:space="preserve">   LAUNDRY    </w:t>
      </w:r>
      <w:r>
        <w:t xml:space="preserve">   LAKE    </w:t>
      </w:r>
      <w:r>
        <w:t xml:space="preserve">   IRRIGATION    </w:t>
      </w:r>
      <w:r>
        <w:t xml:space="preserve">   HYDROELECTRIC    </w:t>
      </w:r>
      <w:r>
        <w:t xml:space="preserve">   FISH    </w:t>
      </w:r>
      <w:r>
        <w:t xml:space="preserve">   EVAPORATION    </w:t>
      </w:r>
      <w:r>
        <w:t xml:space="preserve">   CONSERVATION    </w:t>
      </w:r>
      <w:r>
        <w:t xml:space="preserve">   CONDENSATION    </w:t>
      </w:r>
      <w:r>
        <w:t xml:space="preserve">   AGRICULTURE    </w:t>
      </w:r>
      <w:r>
        <w:t xml:space="preserve">   AQUIFER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2021-10-11T21:25:10Z</dcterms:created>
  <dcterms:modified xsi:type="dcterms:W3CDTF">2021-10-11T21:25:10Z</dcterms:modified>
</cp:coreProperties>
</file>