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africa    </w:t>
      </w:r>
      <w:r>
        <w:t xml:space="preserve">   media language    </w:t>
      </w:r>
      <w:r>
        <w:t xml:space="preserve">   donations    </w:t>
      </w:r>
      <w:r>
        <w:t xml:space="preserve">   mistreated    </w:t>
      </w:r>
      <w:r>
        <w:t xml:space="preserve">   poverty    </w:t>
      </w:r>
      <w:r>
        <w:t xml:space="preserve">   issues    </w:t>
      </w:r>
      <w:r>
        <w:t xml:space="preserve">   events    </w:t>
      </w:r>
      <w:r>
        <w:t xml:space="preserve">   feminist theory    </w:t>
      </w:r>
      <w:r>
        <w:t xml:space="preserve">   gilory    </w:t>
      </w:r>
      <w:r>
        <w:t xml:space="preserve">   representations    </w:t>
      </w:r>
      <w:r>
        <w:t xml:space="preserve">   theorist    </w:t>
      </w:r>
      <w:r>
        <w:t xml:space="preserve">   gaunletts    </w:t>
      </w:r>
      <w:r>
        <w:t xml:space="preserve">   stereotypes    </w:t>
      </w:r>
      <w:r>
        <w:t xml:space="preserve">   water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aid </dc:title>
  <dcterms:created xsi:type="dcterms:W3CDTF">2021-10-11T21:26:07Z</dcterms:created>
  <dcterms:modified xsi:type="dcterms:W3CDTF">2021-10-11T21:26:07Z</dcterms:modified>
</cp:coreProperties>
</file>