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	 a stream-like movement of ocean water far below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	  a water current that travels near and parallel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11.	  one of a group of long ocean waves that have steadily traveled a great distance from their point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16. a tide of increasing range that occurs two times a month at the new and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20.	 the path that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5.	 the movement of deep, cold, and natural rich water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12.	 a giant ocean wave that forms after a volcanic eruption, submarine earthquakes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	 a movement of ocean water that follows a regular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	 a horizontal movement of ocean water that is caused by  wind and that occurs at or near the ocean’s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18.	 Abyssal plain: a large flat almost level area of the deep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15. a stream that flows into a lake or a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	the apparent curving of the path of a moving object from an otherwise straight path due to the earth’s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13. a location rise in sea level near the shore that is caused by strong winds by the storm such as those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19.	 the organisms that live at the bottom of the sea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	  a change in the surface temperatures in the Pacific Ocean that produces a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	 a subsurface current that is near shore and that pulls objects out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7.	 a change in the Eastern Pacific Ocean in which the surface waters temperature becomes unusually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10.	White cap: the bubbles on the crest of a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14.	 the periodic rise and fall of the water level in the ocean and other large bodies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17.	 a tank that separates solid waste from liquid and that has bacteria that break down the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oceans</dc:title>
  <dcterms:created xsi:type="dcterms:W3CDTF">2021-10-11T21:25:46Z</dcterms:created>
  <dcterms:modified xsi:type="dcterms:W3CDTF">2021-10-11T21:25:46Z</dcterms:modified>
</cp:coreProperties>
</file>