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sun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deep water    </w:t>
      </w:r>
      <w:r>
        <w:t xml:space="preserve">   waves    </w:t>
      </w:r>
      <w:r>
        <w:t xml:space="preserve">   beach    </w:t>
      </w:r>
      <w:r>
        <w:t xml:space="preserve">   snags    </w:t>
      </w:r>
      <w:r>
        <w:t xml:space="preserve">   supervise    </w:t>
      </w:r>
      <w:r>
        <w:t xml:space="preserve">   pool    </w:t>
      </w:r>
      <w:r>
        <w:t xml:space="preserve">   slide    </w:t>
      </w:r>
      <w:r>
        <w:t xml:space="preserve">   slap    </w:t>
      </w:r>
      <w:r>
        <w:t xml:space="preserve">   slop    </w:t>
      </w:r>
      <w:r>
        <w:t xml:space="preserve">   seek    </w:t>
      </w:r>
      <w:r>
        <w:t xml:space="preserve">   strokes    </w:t>
      </w:r>
      <w:r>
        <w:t xml:space="preserve">   survival    </w:t>
      </w:r>
      <w:r>
        <w:t xml:space="preserve">   rips    </w:t>
      </w:r>
      <w:r>
        <w:t xml:space="preserve">   people    </w:t>
      </w:r>
      <w:r>
        <w:t xml:space="preserve">   current    </w:t>
      </w:r>
      <w:r>
        <w:t xml:space="preserve">   flag    </w:t>
      </w:r>
      <w:r>
        <w:t xml:space="preserve">   shark    </w:t>
      </w:r>
      <w:r>
        <w:t xml:space="preserve">   rocks    </w:t>
      </w:r>
      <w:r>
        <w:t xml:space="preserve">   silp    </w:t>
      </w:r>
      <w:r>
        <w:t xml:space="preserve">   water 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sun safety </dc:title>
  <dcterms:created xsi:type="dcterms:W3CDTF">2021-10-11T21:25:27Z</dcterms:created>
  <dcterms:modified xsi:type="dcterms:W3CDTF">2021-10-11T21:25:27Z</dcterms:modified>
</cp:coreProperties>
</file>