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water bears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discovered water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were water bears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tardigrade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elite category are water bears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scientific word for a water bear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habitat are water bears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big in size are water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tardigrades tough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else can a water bear be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legs do water bears typically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most bizarre place that water bears can survive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water bears eat</w:t>
            </w:r>
          </w:p>
        </w:tc>
      </w:tr>
    </w:tbl>
    <w:p>
      <w:pPr>
        <w:pStyle w:val="WordBankMedium"/>
      </w:pPr>
      <w:r>
        <w:t xml:space="preserve">   tardigrade    </w:t>
      </w:r>
      <w:r>
        <w:t xml:space="preserve">   eight legs    </w:t>
      </w:r>
      <w:r>
        <w:t xml:space="preserve">   extremophiles    </w:t>
      </w:r>
      <w:r>
        <w:t xml:space="preserve">   parthenogenesis    </w:t>
      </w:r>
      <w:r>
        <w:t xml:space="preserve">   slow moving    </w:t>
      </w:r>
      <w:r>
        <w:t xml:space="preserve">   cryptobiosis    </w:t>
      </w:r>
      <w:r>
        <w:t xml:space="preserve">   moss piglet    </w:t>
      </w:r>
      <w:r>
        <w:t xml:space="preserve">   moist environment    </w:t>
      </w:r>
      <w:r>
        <w:t xml:space="preserve">   plant fluid    </w:t>
      </w:r>
      <w:r>
        <w:t xml:space="preserve">   Johann Goeze    </w:t>
      </w:r>
      <w:r>
        <w:t xml:space="preserve">   seventy three    </w:t>
      </w:r>
      <w:r>
        <w:t xml:space="preserve">   one millimeter    </w:t>
      </w:r>
      <w:r>
        <w:t xml:space="preserve">   outer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bears</dc:title>
  <dcterms:created xsi:type="dcterms:W3CDTF">2021-10-11T21:27:15Z</dcterms:created>
  <dcterms:modified xsi:type="dcterms:W3CDTF">2021-10-11T21:27:15Z</dcterms:modified>
</cp:coreProperties>
</file>