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water conservation</w:t>
      </w:r>
    </w:p>
    <w:p>
      <w:pPr>
        <w:pStyle w:val="Questions"/>
      </w:pPr>
      <w:r>
        <w:t xml:space="preserve">1. IROATIIGRN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HEFSR ETWRA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DNGROU REAWT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QEAUSOU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ITAAQCU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IAARENGD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HREAS ETRAW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AWTER OSPTU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BSAKCRIH ARTWE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NDOP AWETR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AHURDLIYC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conservation</dc:title>
  <dcterms:created xsi:type="dcterms:W3CDTF">2021-10-11T21:26:49Z</dcterms:created>
  <dcterms:modified xsi:type="dcterms:W3CDTF">2021-10-11T21:26:49Z</dcterms:modified>
</cp:coreProperties>
</file>