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conservation word scramble</w:t>
      </w:r>
    </w:p>
    <w:p>
      <w:pPr>
        <w:pStyle w:val="Questions"/>
      </w:pPr>
      <w:r>
        <w:t xml:space="preserve">1. ARETW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NTVRSAEOCONI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CEEISCN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NOTUCEIDA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OLINOUPLT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ITFNTIAROL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MS ECAAATDNS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LCRECYE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NIRA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GOTDRUH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RCTOTEP RUO LATPEN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RLNAATU SRRUEOEC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conservation word scramble</dc:title>
  <dcterms:created xsi:type="dcterms:W3CDTF">2021-10-11T21:26:38Z</dcterms:created>
  <dcterms:modified xsi:type="dcterms:W3CDTF">2021-10-11T21:26:38Z</dcterms:modified>
</cp:coreProperties>
</file>