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made up of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also plays a role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bones are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water is fresh?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one thing water can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also used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water is covering the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acer of corn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haft 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needs water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sink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water is needed for humans 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can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human body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expands as it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holds you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affects our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 tides are caused by the rotation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2021-10-11T21:27:05Z</dcterms:created>
  <dcterms:modified xsi:type="dcterms:W3CDTF">2021-10-11T21:27:05Z</dcterms:modified>
</cp:coreProperties>
</file>