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 to show water discharge after significant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circles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falling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fluffy things in sky that release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system where energy/mass is stored or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h20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linkage between a store/component and another that involves movement of energy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from the atmosphere to the magma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two long words to do with air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flowing across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series of processes by which carbon compounds are interconverted in the environment e.g.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 between peak rainfall and peak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addition of matter and/or energy into a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2021-10-11T21:27:10Z</dcterms:created>
  <dcterms:modified xsi:type="dcterms:W3CDTF">2021-10-11T21:27:10Z</dcterms:modified>
</cp:coreProperties>
</file>